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Jessica Czachowrski</w:t>
      </w:r>
    </w:p>
    <w:p>
      <w:r>
        <w:t>St. Louis, MI 48880</w:t>
        <w:br/>
      </w:r>
      <w:r>
        <w:t>989-285-0413</w:t>
        <w:br/>
      </w:r>
      <w:r>
        <w:t>jlczachowrski9@gmail.com</w:t>
      </w:r>
    </w:p>
    <w:p>
      <w:pPr>
        <w:pStyle w:val="Heading1"/>
      </w:pPr>
      <w:r>
        <w:t>Professional Summary</w:t>
      </w:r>
    </w:p>
    <w:p>
      <w:r>
        <w:t>I am seeking opportunities to leverage transferable skills in a new role and contribute to organizational success. I am a motivated and dependable professional with experience in customer service, teamwork, problem solving, and time management. I adapt quickly, learn new systems, communicate effectively, and deliver excellent customer service in a fast-paced environment.</w:t>
      </w:r>
    </w:p>
    <w:p>
      <w:pPr>
        <w:pStyle w:val="Heading1"/>
      </w:pPr>
      <w:r>
        <w:t>Skills</w:t>
      </w:r>
    </w:p>
    <w:p>
      <w:pPr>
        <w:pStyle w:val="ListBullet"/>
      </w:pPr>
      <w:r>
        <w:t>Leadership and team building</w:t>
      </w:r>
    </w:p>
    <w:p>
      <w:pPr>
        <w:pStyle w:val="ListBullet"/>
      </w:pPr>
      <w:r>
        <w:t>Operations management</w:t>
      </w:r>
    </w:p>
    <w:p>
      <w:pPr>
        <w:pStyle w:val="ListBullet"/>
      </w:pPr>
      <w:r>
        <w:t>Data Entry</w:t>
      </w:r>
    </w:p>
    <w:p>
      <w:pPr>
        <w:pStyle w:val="ListBullet"/>
      </w:pPr>
      <w:r>
        <w:t>Problem resolution</w:t>
      </w:r>
    </w:p>
    <w:p>
      <w:pPr>
        <w:pStyle w:val="ListBullet"/>
      </w:pPr>
      <w:r>
        <w:t>Team player</w:t>
      </w:r>
    </w:p>
    <w:p>
      <w:pPr>
        <w:pStyle w:val="ListBullet"/>
      </w:pPr>
      <w:r>
        <w:t>Inventory Management</w:t>
      </w:r>
    </w:p>
    <w:p>
      <w:pPr>
        <w:pStyle w:val="Heading1"/>
      </w:pPr>
      <w:r>
        <w:t>Work History</w:t>
      </w:r>
    </w:p>
    <w:p>
      <w:r>
        <w:t>GENERAL MANAGER | Alma Brewing Company | Alma, MI | 04/2014 – Current</w:t>
      </w:r>
    </w:p>
    <w:p>
      <w:pPr>
        <w:pStyle w:val="ListBullet"/>
      </w:pPr>
      <w:r>
        <w:t>Manage multiple priorities and maintain accuracy in a fast-paced environment.</w:t>
      </w:r>
    </w:p>
    <w:p>
      <w:pPr>
        <w:pStyle w:val="ListBullet"/>
      </w:pPr>
      <w:r>
        <w:t>Resolve customer concerns effectively and professionally.</w:t>
      </w:r>
    </w:p>
    <w:p>
      <w:pPr>
        <w:pStyle w:val="ListBullet"/>
      </w:pPr>
      <w:r>
        <w:t>Train and support new employees on procedures and best practices.</w:t>
      </w:r>
    </w:p>
    <w:p>
      <w:pPr>
        <w:pStyle w:val="ListBullet"/>
      </w:pPr>
      <w:r>
        <w:t>Deliver excellent customer service while building positive relationships with customers and vendors.</w:t>
      </w:r>
    </w:p>
    <w:p>
      <w:pPr>
        <w:pStyle w:val="ListBullet"/>
      </w:pPr>
      <w:r>
        <w:t>Schedule multiple employees weekly, maintain proper inventory with data entry, and operational duties.</w:t>
      </w:r>
    </w:p>
    <w:p>
      <w:pPr>
        <w:pStyle w:val="ListBullet"/>
      </w:pPr>
      <w:r>
        <w:t>Quick learner with the ability to master new technology.</w:t>
      </w:r>
    </w:p>
    <w:p>
      <w:pPr>
        <w:pStyle w:val="ListBullet"/>
      </w:pPr>
      <w:r>
        <w:t>Extensive experience working independently while maintaining a strong team structure.</w:t>
      </w:r>
    </w:p>
    <w:p>
      <w:r>
        <w:t>CASHIER | Oink | Mt. Pleasant, MI | 01/2012 – 04/2014</w:t>
      </w:r>
    </w:p>
    <w:p>
      <w:pPr>
        <w:pStyle w:val="ListBullet"/>
      </w:pPr>
      <w:r>
        <w:t>Processed customer transactions efficiently using point-of-sale systems.</w:t>
      </w:r>
    </w:p>
    <w:p>
      <w:pPr>
        <w:pStyle w:val="ListBullet"/>
      </w:pPr>
      <w:r>
        <w:t>Assisted customers with inquiries, enhancing overall shopping experience.</w:t>
      </w:r>
    </w:p>
    <w:p>
      <w:pPr>
        <w:pStyle w:val="ListBullet"/>
      </w:pPr>
      <w:r>
        <w:t>Maintained accurate cash drawer balances through diligent record-keeping.</w:t>
      </w:r>
    </w:p>
    <w:p>
      <w:pPr>
        <w:pStyle w:val="ListBullet"/>
      </w:pPr>
      <w:r>
        <w:t>Trained new cashiers on operational procedures and customer service standards.</w:t>
      </w:r>
    </w:p>
    <w:p>
      <w:pPr>
        <w:pStyle w:val="Heading1"/>
      </w:pPr>
      <w:r>
        <w:t>Education</w:t>
      </w:r>
    </w:p>
    <w:p>
      <w:r>
        <w:t>High School Diploma</w:t>
        <w:br/>
        <w:t>Ithaca High School, Ithaca, MI</w:t>
      </w:r>
    </w:p>
    <w:p>
      <w:pPr>
        <w:pStyle w:val="Heading1"/>
      </w:pPr>
      <w:r>
        <w:t>Certifications</w:t>
      </w:r>
    </w:p>
    <w:p>
      <w:pPr>
        <w:pStyle w:val="ListBullet"/>
      </w:pPr>
      <w:r>
        <w:t>ServSafe Proctor License</w:t>
      </w:r>
    </w:p>
    <w:p>
      <w:pPr>
        <w:pStyle w:val="ListBullet"/>
      </w:pPr>
      <w:r>
        <w:t>ServSafe Alcohol Certification</w:t>
      </w:r>
    </w:p>
    <w:p>
      <w:pPr>
        <w:pStyle w:val="ListBullet"/>
      </w:pPr>
      <w:r>
        <w:t>ServSafe Food Manager Certification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